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214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округа-Югры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и.о.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Нефтеюганск, 1 мкр-н, дом 30), рассмотрев в открытом судебном заседании дело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Стасенко Регины Рифкатовны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6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7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7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6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41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Стасенко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5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(составлено с применением работающего в автоматическом режиме специального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средства фиксации административного правонарушения, имеющего функцию фотосьемки)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6"/>
          <w:szCs w:val="26"/>
        </w:rPr>
        <w:t>01.10.2024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13.10.2024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Стасенко Р.Р.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извещенн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о причинах неявки суд не уведомил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ходатайств об отложении дела от </w:t>
      </w:r>
      <w:r>
        <w:rPr>
          <w:rFonts w:ascii="Times New Roman" w:eastAsia="Times New Roman" w:hAnsi="Times New Roman" w:cs="Times New Roman"/>
          <w:sz w:val="26"/>
          <w:szCs w:val="26"/>
        </w:rPr>
        <w:t>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поступало.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35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также исходя из положений п. 6 постановления Пленума ВС </w:t>
      </w:r>
      <w:r>
        <w:rPr>
          <w:rStyle w:val="cat-ExternalSystemDefinedgrp-35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24.03.2005 года № 5 «О некоторых вопросах, возникающих у судов при применении КоАП </w:t>
      </w:r>
      <w:r>
        <w:rPr>
          <w:rStyle w:val="cat-ExternalSystemDefinedgrp-35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и п. 14 постановления Пленума ВС </w:t>
      </w:r>
      <w:r>
        <w:rPr>
          <w:rStyle w:val="cat-ExternalSystemDefinedgrp-35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Стасенко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Стасенко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40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Стасенко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>
        <w:rPr>
          <w:rStyle w:val="cat-UserDefinedgrp-39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01.10.2024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Стасенко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был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подвергнут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административному наказанию, предусмотренному ч.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12.9 КоАП </w:t>
      </w:r>
      <w:r>
        <w:rPr>
          <w:rStyle w:val="cat-ExternalSystemDefinedgrp-35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13.10.2024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отчетом об отслеживании почтового отправления;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карточкой учета транспортного средства;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Стасенко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сведениями ГИС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ГМП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01.10.2024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32.2 КоАП </w:t>
      </w:r>
      <w:r>
        <w:rPr>
          <w:rStyle w:val="cat-ExternalSystemDefinedgrp-35rplc-4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административный штраф должен быть уплачен лицом, привлеченным к административной ответственности, не позднее 60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35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</w:t>
      </w:r>
      <w:r>
        <w:rPr>
          <w:rStyle w:val="cat-ExternalSystemDefinedgrp-35rplc-4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Стасенко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 о своевременной оплате штрафа в материалах дела отсутствуют.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Стасенко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Стасенко Р.Р.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Стасенко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t> 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Стасенко Регину Рифкатовну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</w:t>
      </w:r>
      <w:r>
        <w:rPr>
          <w:rStyle w:val="cat-ExternalSystemDefinedgrp-35rplc-5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(</w:t>
      </w:r>
      <w:r>
        <w:rPr>
          <w:rFonts w:ascii="Times New Roman" w:eastAsia="Times New Roman" w:hAnsi="Times New Roman" w:cs="Times New Roman"/>
          <w:sz w:val="26"/>
          <w:szCs w:val="26"/>
        </w:rPr>
        <w:t>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</w:t>
      </w:r>
      <w:r>
        <w:rPr>
          <w:rFonts w:ascii="Times New Roman" w:eastAsia="Times New Roman" w:hAnsi="Times New Roman" w:cs="Times New Roman"/>
          <w:sz w:val="26"/>
          <w:szCs w:val="26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08080)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наименование </w:t>
      </w:r>
      <w:r>
        <w:rPr>
          <w:rStyle w:val="cat-OrganizationNamegrp-28rplc-6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Ханты-Мансийск//УФК по Ханты-Мансийскому автономному округу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счета получателя 03100643000000018700,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номер кор./сч. </w:t>
      </w:r>
      <w:r>
        <w:rPr>
          <w:rFonts w:ascii="Times New Roman" w:eastAsia="Times New Roman" w:hAnsi="Times New Roman" w:cs="Times New Roman"/>
          <w:sz w:val="26"/>
          <w:szCs w:val="26"/>
        </w:rPr>
        <w:t>банка получателя платежа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40102810245370000007, БИК 007162163, ИНН </w:t>
      </w:r>
      <w:r>
        <w:rPr>
          <w:rFonts w:ascii="Times New Roman" w:eastAsia="Times New Roman" w:hAnsi="Times New Roman" w:cs="Times New Roman"/>
          <w:sz w:val="26"/>
          <w:szCs w:val="26"/>
        </w:rPr>
        <w:t>8601073664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860101001, ОКТМО 71874000 КБК </w:t>
      </w:r>
      <w:r>
        <w:rPr>
          <w:rFonts w:ascii="Times New Roman" w:eastAsia="Times New Roman" w:hAnsi="Times New Roman" w:cs="Times New Roman"/>
          <w:sz w:val="26"/>
          <w:szCs w:val="26"/>
        </w:rPr>
        <w:t>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0412365400395002142520128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</w:t>
      </w:r>
      <w:r>
        <w:rPr>
          <w:rStyle w:val="cat-ExternalSystemDefinedgrp-35rplc-6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АП.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widowControl w:val="0"/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4rplc-7">
    <w:name w:val="cat-ExternalSystemDefined grp-34 rplc-7"/>
    <w:basedOn w:val="DefaultParagraphFont"/>
  </w:style>
  <w:style w:type="character" w:customStyle="1" w:styleId="cat-PassportDatagrp-26rplc-8">
    <w:name w:val="cat-PassportData grp-26 rplc-8"/>
    <w:basedOn w:val="DefaultParagraphFont"/>
  </w:style>
  <w:style w:type="character" w:customStyle="1" w:styleId="cat-UserDefinedgrp-38rplc-9">
    <w:name w:val="cat-UserDefined grp-38 rplc-9"/>
    <w:basedOn w:val="DefaultParagraphFont"/>
  </w:style>
  <w:style w:type="character" w:customStyle="1" w:styleId="cat-PassportDatagrp-27rplc-11">
    <w:name w:val="cat-PassportData grp-27 rplc-11"/>
    <w:basedOn w:val="DefaultParagraphFont"/>
  </w:style>
  <w:style w:type="character" w:customStyle="1" w:styleId="cat-ExternalSystemDefinedgrp-37rplc-12">
    <w:name w:val="cat-ExternalSystemDefined grp-37 rplc-12"/>
    <w:basedOn w:val="DefaultParagraphFont"/>
  </w:style>
  <w:style w:type="character" w:customStyle="1" w:styleId="cat-ExternalSystemDefinedgrp-36rplc-13">
    <w:name w:val="cat-ExternalSystemDefined grp-36 rplc-13"/>
    <w:basedOn w:val="DefaultParagraphFont"/>
  </w:style>
  <w:style w:type="character" w:customStyle="1" w:styleId="cat-UserDefinedgrp-41rplc-16">
    <w:name w:val="cat-UserDefined grp-41 rplc-16"/>
    <w:basedOn w:val="DefaultParagraphFont"/>
  </w:style>
  <w:style w:type="character" w:customStyle="1" w:styleId="cat-ExternalSystemDefinedgrp-35rplc-19">
    <w:name w:val="cat-ExternalSystemDefined grp-35 rplc-19"/>
    <w:basedOn w:val="DefaultParagraphFont"/>
  </w:style>
  <w:style w:type="character" w:customStyle="1" w:styleId="cat-UserDefinedgrp-39rplc-21">
    <w:name w:val="cat-UserDefined grp-39 rplc-21"/>
    <w:basedOn w:val="DefaultParagraphFont"/>
  </w:style>
  <w:style w:type="character" w:customStyle="1" w:styleId="cat-ExternalSystemDefinedgrp-35rplc-25">
    <w:name w:val="cat-ExternalSystemDefined grp-35 rplc-25"/>
    <w:basedOn w:val="DefaultParagraphFont"/>
  </w:style>
  <w:style w:type="character" w:customStyle="1" w:styleId="cat-ExternalSystemDefinedgrp-35rplc-26">
    <w:name w:val="cat-ExternalSystemDefined grp-35 rplc-26"/>
    <w:basedOn w:val="DefaultParagraphFont"/>
  </w:style>
  <w:style w:type="character" w:customStyle="1" w:styleId="cat-ExternalSystemDefinedgrp-35rplc-28">
    <w:name w:val="cat-ExternalSystemDefined grp-35 rplc-28"/>
    <w:basedOn w:val="DefaultParagraphFont"/>
  </w:style>
  <w:style w:type="character" w:customStyle="1" w:styleId="cat-ExternalSystemDefinedgrp-35rplc-29">
    <w:name w:val="cat-ExternalSystemDefined grp-35 rplc-29"/>
    <w:basedOn w:val="DefaultParagraphFont"/>
  </w:style>
  <w:style w:type="character" w:customStyle="1" w:styleId="cat-UserDefinedgrp-40rplc-33">
    <w:name w:val="cat-UserDefined grp-40 rplc-33"/>
    <w:basedOn w:val="DefaultParagraphFont"/>
  </w:style>
  <w:style w:type="character" w:customStyle="1" w:styleId="cat-UserDefinedgrp-39rplc-36">
    <w:name w:val="cat-UserDefined grp-39 rplc-36"/>
    <w:basedOn w:val="DefaultParagraphFont"/>
  </w:style>
  <w:style w:type="character" w:customStyle="1" w:styleId="cat-ExternalSystemDefinedgrp-35rplc-39">
    <w:name w:val="cat-ExternalSystemDefined grp-35 rplc-39"/>
    <w:basedOn w:val="DefaultParagraphFont"/>
  </w:style>
  <w:style w:type="character" w:customStyle="1" w:styleId="cat-UserDefinedgrp-39rplc-43">
    <w:name w:val="cat-UserDefined grp-39 rplc-43"/>
    <w:basedOn w:val="DefaultParagraphFont"/>
  </w:style>
  <w:style w:type="character" w:customStyle="1" w:styleId="cat-ExternalSystemDefinedgrp-35rplc-45">
    <w:name w:val="cat-ExternalSystemDefined grp-35 rplc-45"/>
    <w:basedOn w:val="DefaultParagraphFont"/>
  </w:style>
  <w:style w:type="character" w:customStyle="1" w:styleId="cat-ExternalSystemDefinedgrp-35rplc-46">
    <w:name w:val="cat-ExternalSystemDefined grp-35 rplc-46"/>
    <w:basedOn w:val="DefaultParagraphFont"/>
  </w:style>
  <w:style w:type="character" w:customStyle="1" w:styleId="cat-ExternalSystemDefinedgrp-35rplc-47">
    <w:name w:val="cat-ExternalSystemDefined grp-35 rplc-47"/>
    <w:basedOn w:val="DefaultParagraphFont"/>
  </w:style>
  <w:style w:type="character" w:customStyle="1" w:styleId="cat-ExternalSystemDefinedgrp-35rplc-54">
    <w:name w:val="cat-ExternalSystemDefined grp-35 rplc-54"/>
    <w:basedOn w:val="DefaultParagraphFont"/>
  </w:style>
  <w:style w:type="character" w:customStyle="1" w:styleId="cat-OrganizationNamegrp-28rplc-60">
    <w:name w:val="cat-OrganizationName grp-28 rplc-60"/>
    <w:basedOn w:val="DefaultParagraphFont"/>
  </w:style>
  <w:style w:type="character" w:customStyle="1" w:styleId="cat-ExternalSystemDefinedgrp-35rplc-66">
    <w:name w:val="cat-ExternalSystemDefined grp-35 rplc-66"/>
    <w:basedOn w:val="DefaultParagraphFont"/>
  </w:style>
  <w:style w:type="character" w:customStyle="1" w:styleId="cat-UserDefinedgrp-42rplc-67">
    <w:name w:val="cat-UserDefined grp-42 rplc-67"/>
    <w:basedOn w:val="DefaultParagraphFont"/>
  </w:style>
  <w:style w:type="character" w:customStyle="1" w:styleId="cat-UserDefinedgrp-43rplc-70">
    <w:name w:val="cat-UserDefined grp-43 rplc-7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